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ARMAN BUSINESS ENTERPRISE</w:t>
      </w:r>
    </w:p>
    <w:p>
      <w:pPr>
        <w:pStyle w:val="Heading2"/>
      </w:pPr>
      <w:r>
        <w:t>SHOP TENANCY / RENTAL APPLICATION FORM</w:t>
      </w:r>
    </w:p>
    <w:p>
      <w:r>
        <w:t>Application Date: ____/____/______</w:t>
      </w:r>
    </w:p>
    <w:p>
      <w:r>
        <w:t>Applicant's Full Name: ______________________________</w:t>
      </w:r>
    </w:p>
    <w:p>
      <w:r>
        <w:t>Phone Number: ______________________________________</w:t>
      </w:r>
    </w:p>
    <w:p>
      <w:r>
        <w:t>Email Address: _____________________________________</w:t>
      </w:r>
    </w:p>
    <w:p>
      <w:r>
        <w:t>Residential Address: ________________________________</w:t>
      </w:r>
    </w:p>
    <w:p>
      <w:r>
        <w:t>Business Name: _____________________________________</w:t>
      </w:r>
    </w:p>
    <w:p>
      <w:r>
        <w:t>Nature of Business: ________________________________</w:t>
      </w:r>
    </w:p>
    <w:p>
      <w:r>
        <w:t>Shop Size/Type Requested: ___________________________</w:t>
      </w:r>
    </w:p>
    <w:p>
      <w:r>
        <w:t>Preferred Shop Number: _____________________________</w:t>
      </w:r>
    </w:p>
    <w:p>
      <w:r>
        <w:t>Rental Duration: ___________________________________</w:t>
      </w:r>
    </w:p>
    <w:p>
      <w:r>
        <w:t>Rent Amount Agreed: ________________________________</w:t>
      </w:r>
    </w:p>
    <w:p>
      <w:r>
        <w:t>Means of Identification: ___________________________</w:t>
      </w:r>
    </w:p>
    <w:p>
      <w:r>
        <w:t>ID Number: ________________________________________</w:t>
      </w:r>
    </w:p>
    <w:p>
      <w:r>
        <w:t>Next of Kin: ______________________________________</w:t>
      </w:r>
    </w:p>
    <w:p>
      <w:r>
        <w:t>Next of Kin Phone: ________________________________</w:t>
      </w:r>
    </w:p>
    <w:p>
      <w:r>
        <w:t>Guarantor's Name: _________________________________</w:t>
      </w:r>
    </w:p>
    <w:p>
      <w:r>
        <w:t>Guarantor's Phone: ________________________________</w:t>
      </w:r>
    </w:p>
    <w:p>
      <w:pPr>
        <w:pStyle w:val="Heading3"/>
      </w:pPr>
      <w:r>
        <w:t>Declaration</w:t>
      </w:r>
    </w:p>
    <w:p>
      <w:r>
        <w:t>I declare that the information provided is true and I agree to abide by all tenancy rules and conditions of ARMAN Business Enterprise.</w:t>
      </w:r>
    </w:p>
    <w:p>
      <w:r>
        <w:t>Applicant's Signature: ______________________</w:t>
      </w:r>
    </w:p>
    <w:p>
      <w:r>
        <w:t>Date: ____/____/______</w:t>
      </w:r>
    </w:p>
    <w:p>
      <w:pPr>
        <w:pStyle w:val="Heading3"/>
      </w:pPr>
      <w:r>
        <w:t>For Office Use Only</w:t>
      </w:r>
    </w:p>
    <w:p>
      <w:r>
        <w:t>Shop Allocated: __________________________</w:t>
      </w:r>
    </w:p>
    <w:p>
      <w:r>
        <w:t>Amount Paid: ____________________________</w:t>
      </w:r>
    </w:p>
    <w:p>
      <w:r>
        <w:t>Receipt No.: ____________________________</w:t>
      </w:r>
    </w:p>
    <w:p>
      <w:r>
        <w:t>Approved By: 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